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          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Дело №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5-1545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-26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11/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202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20 августа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И.о</w:t>
      </w:r>
      <w:r>
        <w:rPr>
          <w:rFonts w:ascii="Times New Roman" w:eastAsia="Times New Roman" w:hAnsi="Times New Roman" w:cs="Times New Roman"/>
          <w:sz w:val="28"/>
          <w:szCs w:val="28"/>
        </w:rPr>
        <w:t>. 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>Бордунов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М.Б., находящийся по адресу: ХМАО-Югра, г. Сургут, ул. Гагарина, д.9,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308,</w:t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административное дело о совершении административного правонарушения, предусмотренного ч. 1 ст. 20.25 КоАП РФ,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Рамазанова Ильяса </w:t>
      </w:r>
      <w:r>
        <w:rPr>
          <w:rFonts w:ascii="Times New Roman" w:eastAsia="Times New Roman" w:hAnsi="Times New Roman" w:cs="Times New Roman"/>
          <w:sz w:val="28"/>
          <w:szCs w:val="28"/>
        </w:rPr>
        <w:t>Курбанмагомедовича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4rplc-8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20.05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00 час. 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Fonts w:ascii="Times New Roman" w:eastAsia="Times New Roman" w:hAnsi="Times New Roman" w:cs="Times New Roman"/>
          <w:sz w:val="28"/>
          <w:szCs w:val="28"/>
        </w:rPr>
        <w:t>Рамазанов И.К.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UserDefinedgrp-35rplc-1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не оплатил в срок, предусмотренный ст. 32.2 КоАП РФ, административный штраф в сумме </w:t>
      </w:r>
      <w:r>
        <w:rPr>
          <w:rFonts w:ascii="Times New Roman" w:eastAsia="Times New Roman" w:hAnsi="Times New Roman" w:cs="Times New Roman"/>
          <w:sz w:val="28"/>
          <w:szCs w:val="28"/>
        </w:rPr>
        <w:t>75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 рублей согласно постановлению по делу об административном правонарушении от </w:t>
      </w:r>
      <w:r>
        <w:rPr>
          <w:rStyle w:val="cat-UserDefinedgrp-36rplc-1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Рамазанов И.К.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звещен надлежащим образом, о причинах неявки суд не уведомил, ходатайств не заявлял. При указанных обстоятельствах суд рассмотрел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Рамазанова И.К.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Рамазанова И.К.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КоАП РФ, представлены следующие документы: протокол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>.07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копия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6rplc-2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которое 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18.03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сведения об отсутствии оплаты административного штрафа к установленному сроку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В силу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Рамазанова И.К.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 1 ст. 20.25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Рамазанова И.К.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ч.1 ст. 20.25 КоАП РФ – неуплата административного штрафа в срок, предусмотренный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предусмотренных ст. 4.2 КоАП РФ, смягчающих административную ответственность, суд не усматривает.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отягчающих административную ответственность, предусмотренных ст. 4.3 КоАП РФ, суд не усматривает.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Санкция ч. 1 ст. 20.25 КоАП РФ, предусматривает наказание в виде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ч.3 примечания к ст.20.25 КоАП РФ административный арест, предусмотренный </w:t>
      </w:r>
      <w:hyperlink w:anchor="sub_20250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настоящей статьи, не может применяться к лицу, которое не уплатило административный штраф за совершение административного правонарушения, предусмотренного </w:t>
      </w:r>
      <w:hyperlink w:anchor="sub_12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главой 12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 29.9-29.11 КоАП РФ, мировой судья</w:t>
      </w:r>
    </w:p>
    <w:p>
      <w:pPr>
        <w:spacing w:before="0" w:after="0"/>
        <w:jc w:val="right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Рамазанова Ильяса </w:t>
      </w:r>
      <w:r>
        <w:rPr>
          <w:rFonts w:ascii="Times New Roman" w:eastAsia="Times New Roman" w:hAnsi="Times New Roman" w:cs="Times New Roman"/>
          <w:sz w:val="28"/>
          <w:szCs w:val="28"/>
        </w:rPr>
        <w:t>Курбанмагомедовича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КоАП РФ и назначить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5</w:t>
      </w:r>
      <w:r>
        <w:rPr>
          <w:rFonts w:ascii="Times New Roman" w:eastAsia="Times New Roman" w:hAnsi="Times New Roman" w:cs="Times New Roman"/>
          <w:sz w:val="28"/>
          <w:szCs w:val="28"/>
        </w:rPr>
        <w:t>00 (</w:t>
      </w:r>
      <w:r>
        <w:rPr>
          <w:rFonts w:ascii="Times New Roman" w:eastAsia="Times New Roman" w:hAnsi="Times New Roman" w:cs="Times New Roman"/>
          <w:sz w:val="28"/>
          <w:szCs w:val="28"/>
        </w:rPr>
        <w:t>одной тысячи пятьсот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00 копеек.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 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М.Б. </w:t>
      </w:r>
      <w:r>
        <w:rPr>
          <w:rFonts w:ascii="Times New Roman" w:eastAsia="Times New Roman" w:hAnsi="Times New Roman" w:cs="Times New Roman"/>
          <w:sz w:val="28"/>
          <w:szCs w:val="28"/>
        </w:rPr>
        <w:t>Бордунов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И.о</w:t>
      </w:r>
      <w:r>
        <w:rPr>
          <w:rFonts w:ascii="Times New Roman" w:eastAsia="Times New Roman" w:hAnsi="Times New Roman" w:cs="Times New Roman"/>
          <w:sz w:val="20"/>
          <w:szCs w:val="20"/>
        </w:rPr>
        <w:t>. м</w:t>
      </w:r>
      <w:r>
        <w:rPr>
          <w:rFonts w:ascii="Times New Roman" w:eastAsia="Times New Roman" w:hAnsi="Times New Roman" w:cs="Times New Roman"/>
          <w:sz w:val="20"/>
          <w:szCs w:val="20"/>
        </w:rPr>
        <w:t>ир</w:t>
      </w:r>
      <w:r>
        <w:rPr>
          <w:rFonts w:ascii="Times New Roman" w:eastAsia="Times New Roman" w:hAnsi="Times New Roman" w:cs="Times New Roman"/>
          <w:sz w:val="20"/>
          <w:szCs w:val="20"/>
        </w:rPr>
        <w:t>ово</w:t>
      </w:r>
      <w:r>
        <w:rPr>
          <w:rFonts w:ascii="Times New Roman" w:eastAsia="Times New Roman" w:hAnsi="Times New Roman" w:cs="Times New Roman"/>
          <w:sz w:val="20"/>
          <w:szCs w:val="20"/>
        </w:rPr>
        <w:t>го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судь</w:t>
      </w:r>
      <w:r>
        <w:rPr>
          <w:rFonts w:ascii="Times New Roman" w:eastAsia="Times New Roman" w:hAnsi="Times New Roman" w:cs="Times New Roman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ХМАО-Югры ______________________ М.Б. </w:t>
      </w:r>
      <w:r>
        <w:rPr>
          <w:rFonts w:ascii="Times New Roman" w:eastAsia="Times New Roman" w:hAnsi="Times New Roman" w:cs="Times New Roman"/>
          <w:sz w:val="20"/>
          <w:szCs w:val="20"/>
        </w:rPr>
        <w:t>Бордунов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20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августа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2025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1545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26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</w:t>
      </w:r>
      <w:r>
        <w:rPr>
          <w:rFonts w:ascii="Times New Roman" w:eastAsia="Times New Roman" w:hAnsi="Times New Roman" w:cs="Times New Roman"/>
          <w:sz w:val="20"/>
          <w:szCs w:val="20"/>
        </w:rPr>
        <w:t>__________________О.П. Куликова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ind w:firstLine="709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РКЦ г. Ханты-Мансийска//УФК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720 1 16 01203 01 9000 140,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УИН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0412365400665015452520119</w:t>
      </w:r>
    </w:p>
    <w:p>
      <w:pPr>
        <w:spacing w:before="0" w:after="0"/>
        <w:ind w:firstLine="709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20"/>
          <w:szCs w:val="20"/>
        </w:rPr>
        <w:t>каб</w:t>
      </w:r>
      <w:r>
        <w:rPr>
          <w:rFonts w:ascii="Times New Roman" w:eastAsia="Times New Roman" w:hAnsi="Times New Roman" w:cs="Times New Roman"/>
          <w:sz w:val="20"/>
          <w:szCs w:val="20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spacing w:before="0" w:after="0"/>
        <w:ind w:firstLine="708"/>
        <w:jc w:val="both"/>
        <w:rPr>
          <w:sz w:val="18"/>
          <w:szCs w:val="1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4rplc-8">
    <w:name w:val="cat-UserDefined grp-34 rplc-8"/>
    <w:basedOn w:val="DefaultParagraphFont"/>
  </w:style>
  <w:style w:type="character" w:customStyle="1" w:styleId="cat-UserDefinedgrp-35rplc-15">
    <w:name w:val="cat-UserDefined grp-35 rplc-15"/>
    <w:basedOn w:val="DefaultParagraphFont"/>
  </w:style>
  <w:style w:type="character" w:customStyle="1" w:styleId="cat-UserDefinedgrp-36rplc-19">
    <w:name w:val="cat-UserDefined grp-36 rplc-19"/>
    <w:basedOn w:val="DefaultParagraphFont"/>
  </w:style>
  <w:style w:type="character" w:customStyle="1" w:styleId="cat-UserDefinedgrp-36rplc-25">
    <w:name w:val="cat-UserDefined grp-36 rplc-2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